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reader    </w:t>
      </w:r>
      <w:r>
        <w:t xml:space="preserve">   weird    </w:t>
      </w:r>
      <w:r>
        <w:t xml:space="preserve">   smart    </w:t>
      </w:r>
      <w:r>
        <w:t xml:space="preserve">   cool    </w:t>
      </w:r>
      <w:r>
        <w:t xml:space="preserve">   amazing    </w:t>
      </w:r>
      <w:r>
        <w:t xml:space="preserve">   dog    </w:t>
      </w:r>
      <w:r>
        <w:t xml:space="preserve">   cop    </w:t>
      </w:r>
      <w:r>
        <w:t xml:space="preserve">   hero    </w:t>
      </w:r>
      <w:r>
        <w:t xml:space="preserve">   smelly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WORD SEARCH</dc:title>
  <dcterms:created xsi:type="dcterms:W3CDTF">2021-10-11T05:36:40Z</dcterms:created>
  <dcterms:modified xsi:type="dcterms:W3CDTF">2021-10-11T05:36:40Z</dcterms:modified>
</cp:coreProperties>
</file>