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DRSCUM    </w:t>
      </w:r>
      <w:r>
        <w:t xml:space="preserve">   INVISIBLE SPRAY    </w:t>
      </w:r>
      <w:r>
        <w:t xml:space="preserve">   CAT JAIL    </w:t>
      </w:r>
      <w:r>
        <w:t xml:space="preserve">   SECRET LAB    </w:t>
      </w:r>
      <w:r>
        <w:t xml:space="preserve">   OFFICER KNIGHT    </w:t>
      </w:r>
      <w:r>
        <w:t xml:space="preserve">   HERO    </w:t>
      </w:r>
      <w:r>
        <w:t xml:space="preserve">   CAT KID    </w:t>
      </w:r>
      <w:r>
        <w:t xml:space="preserve">   DAV    </w:t>
      </w:r>
      <w:r>
        <w:t xml:space="preserve">   HAROLD    </w:t>
      </w:r>
      <w:r>
        <w:t xml:space="preserve">   VACUUM    </w:t>
      </w:r>
      <w:r>
        <w:t xml:space="preserve">   MAYOR    </w:t>
      </w:r>
      <w:r>
        <w:t xml:space="preserve">   ROBOT    </w:t>
      </w:r>
      <w:r>
        <w:t xml:space="preserve">   PETEY    </w:t>
      </w:r>
      <w:r>
        <w:t xml:space="preserve">   DOG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WORD SEARCH</dc:title>
  <dcterms:created xsi:type="dcterms:W3CDTF">2021-10-11T05:36:52Z</dcterms:created>
  <dcterms:modified xsi:type="dcterms:W3CDTF">2021-10-11T05:36:52Z</dcterms:modified>
</cp:coreProperties>
</file>