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dog’s most powerful sense?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breed is Scooby Doo?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the cutest dog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breed of dogs that are used for herding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is the Best Dog Breeds For First Time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expensive dog breed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best breed of dog for apartment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breed is Pluto?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eyelids does a dog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phobia for someone who has a fear of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name is given to a crossbreed dog with beagle and pug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dog breed is the favourite of The Queen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is the smallest dog breed?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breed of dog is Snoopy?(The Peanuts Movie)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QUIZ</dc:title>
  <dcterms:created xsi:type="dcterms:W3CDTF">2021-10-11T05:36:54Z</dcterms:created>
  <dcterms:modified xsi:type="dcterms:W3CDTF">2021-10-11T05:36:54Z</dcterms:modified>
</cp:coreProperties>
</file>