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paw    </w:t>
      </w:r>
      <w:r>
        <w:t xml:space="preserve">   Roll over    </w:t>
      </w:r>
      <w:r>
        <w:t xml:space="preserve">   Bone    </w:t>
      </w:r>
      <w:r>
        <w:t xml:space="preserve">   Bacon    </w:t>
      </w:r>
      <w:r>
        <w:t xml:space="preserve">   Bark    </w:t>
      </w:r>
      <w:r>
        <w:t xml:space="preserve">   Canine    </w:t>
      </w:r>
      <w:r>
        <w:t xml:space="preserve">   Chow time    </w:t>
      </w:r>
      <w:r>
        <w:t xml:space="preserve">   Fetch    </w:t>
      </w:r>
      <w:r>
        <w:t xml:space="preserve">   Grooming    </w:t>
      </w:r>
      <w:r>
        <w:t xml:space="preserve">   Jump    </w:t>
      </w:r>
      <w:r>
        <w:t xml:space="preserve">   Kisses    </w:t>
      </w:r>
      <w:r>
        <w:t xml:space="preserve">   Meat    </w:t>
      </w:r>
      <w:r>
        <w:t xml:space="preserve">   Peanut Butter    </w:t>
      </w:r>
      <w:r>
        <w:t xml:space="preserve">   Sit    </w:t>
      </w:r>
      <w:r>
        <w:t xml:space="preserve">   Speek    </w:t>
      </w:r>
      <w:r>
        <w:t xml:space="preserve">   Stand    </w:t>
      </w:r>
      <w:r>
        <w:t xml:space="preserve">   Stay    </w:t>
      </w:r>
      <w:r>
        <w:t xml:space="preserve">  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WORDS</dc:title>
  <dcterms:created xsi:type="dcterms:W3CDTF">2021-10-11T05:37:10Z</dcterms:created>
  <dcterms:modified xsi:type="dcterms:W3CDTF">2021-10-11T05:37:10Z</dcterms:modified>
</cp:coreProperties>
</file>