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D.O.I.D ~~~TRIVIA TIME~~~~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patient has ADAP insurance, which location are they to be schedule???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Hirsch and Hayes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doctors don't take new patients?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At risk patients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appointments are we to ONLY CANCEL?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Farber, Cervia, Shepp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location are travel patients  to be scheduled for, if wanting to be seen on Thurs/Friday?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Epstein, Hirsch, McGowan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Dr.'s require pre-approval before scheduling a new patient (NPA)??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Mononucleosis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DO NOT  TASK, CALL BACKLINE.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400 COMMUNITY DR. (MH)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action is to be performed if a call for an inpatient consult is received??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Already exposed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patient has Medicare as their primary ONLY, what is the next step???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TMH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is Jenny Doyle's last day??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Gerald Fields, NP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Jenny Doyle's patients going to see once she leaves?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Chest X-rays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see patients with CDIFF?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Add/Allocate second insurance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required before a patient with TB can be scheduled?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07/01/2019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full meaning of MONO?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269-01 76th 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D.O.I.D ~~~TRIVIA TIME~~~~</dc:title>
  <dcterms:created xsi:type="dcterms:W3CDTF">2021-10-11T05:06:33Z</dcterms:created>
  <dcterms:modified xsi:type="dcterms:W3CDTF">2021-10-11T05:06:33Z</dcterms:modified>
</cp:coreProperties>
</file>