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DOING THE RIGHT THING</w:t>
      </w:r>
    </w:p>
    <w:p>
      <w:pPr>
        <w:pStyle w:val="Questions"/>
      </w:pPr>
      <w:r>
        <w:t xml:space="preserve">1. ETENDC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HLCITAE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NOEHST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HAOEONRBL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JTSU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MLORA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INEC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NMDTII-EHDGR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SHIGUOTRE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HATISGRT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UETR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RPIUHGT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OVRTUIUS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POREPR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LEONB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PICDINPRLE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BMALDCMEONE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DBETAICRLE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MPAXYELRE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MAITGITELE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DOING THE RIGHT THING</dc:title>
  <dcterms:created xsi:type="dcterms:W3CDTF">2021-10-11T05:37:20Z</dcterms:created>
  <dcterms:modified xsi:type="dcterms:W3CDTF">2021-10-11T05:37:20Z</dcterms:modified>
</cp:coreProperties>
</file>