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dvigne dojenček v 6.mescu v trebušnem položaju?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Uspavamo ga nežno in vedno na ____ način?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 katerem mescu zacne dojenček napredovati govor?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Kaj obsega razvoj motorike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kaj pomeni da dojencek je, kadar želi ter koliko in kakor dolgo?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se rece stomatisu na drugačen način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čem diha novorojenček?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3. mesucu se dojenček s čem podpira na podlago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 katerem mescu se začne dojenček plaziti?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Kakšeni je obseg glave v 12. mescu (cm)?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2021-10-11T05:37:24Z</dcterms:created>
  <dcterms:modified xsi:type="dcterms:W3CDTF">2021-10-11T05:37:24Z</dcterms:modified>
</cp:coreProperties>
</file>