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 kakšnem položaju je otrok pri previjanju?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 previjanju si prostor razdelimo na koliko delov?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 anogenitalni negi otoka, ki je odvajal blato medicinska sestra nadane?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Tehtnico pred začetkom tehtanja vedno....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Otrok od 1. do 12. meseca starosti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Če mati iz različnih razlogov dojenčka ne doji, ga hranimo po steklenički z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 tej starosti se otrok pogosto hrani z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Kakšne pleničke se uporabljajo za previjanje dojenčka na široko ali v abdukcijo?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Kakšni razvoj dojenčka obsega razvoj motorike, razvoj vida, sluha in govora ter razvoj duševnosti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Iz katerega materiala so oblačila?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2021-10-11T05:37:26Z</dcterms:created>
  <dcterms:modified xsi:type="dcterms:W3CDTF">2021-10-11T05:37:26Z</dcterms:modified>
</cp:coreProperties>
</file>