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Kakšna mora biti voda, da jo lahko ponudimo dojenčku?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Kako imenujemo hrano, ki jo dojenček uživa po steklenički?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Pravilno rokovanje z dojenčkom ali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Prvi mlečni zob - spodnji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Okužba z virusom herpes simplex povzroča vnetje sluznice ustne votline, ki ga imenujemo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Pripomoček za merjenje dolžine dojenčka.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vrsto nevarnosti preprečujemo s primerno temp. hrane, vode pri kopanju, z zaščito vročih grelnih teles itd.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Sednost ali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Dojenček se pri 3 mesecih v trebušnem položaju podpira s podlahtmi na podlago. Kako to pogovorno imenujemo?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Hranjenje oz. dojenje glede na želje oz. potrebe otroka imenujemo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2021-10-11T05:37:28Z</dcterms:created>
  <dcterms:modified xsi:type="dcterms:W3CDTF">2021-10-11T05:37:28Z</dcterms:modified>
</cp:coreProperties>
</file>