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Dojenčka pripravimo na tehtanje, tako, da ga slečemo in zavijemo v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Vnetje kože ali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Dojenčka se lahko hrani z dojenjem ali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Dojenčka previjamo v plenico za enkratno uporabo / v tetra plenico ali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Vsi pripomočki morajo biti pred tehtanjem in merjenjem dojenčka 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Izločanje večje količine želodčne vsebine navzven, se imenuje?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Kako se imenuje korito, v katerem merimo dojenčka?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 dojenčku je potrebno izmeriti: dolžino, težo in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Dojenčka polagamo v ............. položaj, z rahlo dvignjenim vzglavjem.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Sivorumenkaste obloge oz. 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DOJENČEK</dc:title>
  <dcterms:created xsi:type="dcterms:W3CDTF">2021-10-11T05:37:34Z</dcterms:created>
  <dcterms:modified xsi:type="dcterms:W3CDTF">2021-10-11T05:37:34Z</dcterms:modified>
</cp:coreProperties>
</file>