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DOJENČEK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Kako se imenuje nadomestna hrana, v primeru da mati nima mleka?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Kako se imenuje način previjanja v primeru problemov s kolki?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 čim zaščitimo otroke pred težkimi bolezenskimi stanji?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Kako se imenujejo bolezenske spremembe na sluznici ustne votline?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Pravilno rokovanje z dojenčkom ali...?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Sednost ali...?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 kakšna oblačila dojenčka oblačimo?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Kako pristrižemo nohte na rokah pri dojenčku?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Koliko mlečnih zob zraste približno do 2. leta starosti?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Kaj je pomembno pri dojenčku, da mu zagotovimo dvig telesne odpornosti?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DOJENČEK</dc:title>
  <dcterms:created xsi:type="dcterms:W3CDTF">2021-10-11T05:37:36Z</dcterms:created>
  <dcterms:modified xsi:type="dcterms:W3CDTF">2021-10-11T05:37:36Z</dcterms:modified>
</cp:coreProperties>
</file>