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Kateri je prvi mlečni zob, ki izraste dojenčku?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se latinsko imenuje sednost?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drugače imenujemo cepljenje?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Kaj je sednost?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imenujemo pripomoček za merjenje dolžine pri dojenčku?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Kje sistematično spremljamo telesno rast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imenujemo sivorumenkaste obloge na dojenčkovi glavi?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imenujemo pravilno rokovanje z otrokom?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lahko nastane če dojenčku ponujamo sladke tekočine?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imenujemo bolezen, ki jo povzroča herpes simpleks?</w:t>
            </w:r>
          </w:p>
        </w:tc>
      </w:tr>
    </w:tbl>
    <w:p>
      <w:pPr>
        <w:pStyle w:val="WordBankLarge"/>
      </w:pPr>
      <w:r>
        <w:t xml:space="preserve">   Posvetovalnica za otroke    </w:t>
      </w:r>
      <w:r>
        <w:t xml:space="preserve">   Ebsteinovo korito    </w:t>
      </w:r>
      <w:r>
        <w:t xml:space="preserve">   Handling    </w:t>
      </w:r>
      <w:r>
        <w:t xml:space="preserve">   Stomatitis    </w:t>
      </w:r>
      <w:r>
        <w:t xml:space="preserve">   Temenice    </w:t>
      </w:r>
      <w:r>
        <w:t xml:space="preserve">   Intertrigo    </w:t>
      </w:r>
      <w:r>
        <w:t xml:space="preserve">   Aktivna imunizacija    </w:t>
      </w:r>
      <w:r>
        <w:t xml:space="preserve">   Zobna gniloba    </w:t>
      </w:r>
      <w:r>
        <w:t xml:space="preserve">   Prvi sekalec    </w:t>
      </w:r>
      <w:r>
        <w:t xml:space="preserve">   Vnetje kože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2021-10-11T05:37:38Z</dcterms:created>
  <dcterms:modified xsi:type="dcterms:W3CDTF">2021-10-11T05:37:38Z</dcterms:modified>
</cp:coreProperties>
</file>