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DOJENČEK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česa lahko pride pri vsakodnevni negi dojenčka?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Katero bolezen otrok povzroča herpes simpleks?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Vnetje kože ali....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Kje spremljamo telesno rast dojenčka?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 čim hrani mati dojenčka, če ga ne hrani z lastnim mlekom?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Kaj je najboljša hrana za dojenčka v prvih mesecih življenja?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 temenu dojenčkove glave se lahko pojavijo sivorumenkaste obloge ali....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Pravilno vsakodnevno ravnanje z dojenčkom se imenuje...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Kdaj se previja dojenčka?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Zaradi premalo zaužite tekočine, pride do...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DOJENČEK</dc:title>
  <dcterms:created xsi:type="dcterms:W3CDTF">2021-10-11T05:37:41Z</dcterms:created>
  <dcterms:modified xsi:type="dcterms:W3CDTF">2021-10-11T05:37:41Z</dcterms:modified>
</cp:coreProperties>
</file>