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 KATERIH MESECIH DOJENČEK PODVOJI PORODNO TEŽO? V...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KJE SISTEMATIČNO SPREMLJAMO TELESNO RAST DOJENČKA? V...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KAKO IMENUJEMO PRIPOMOČEK ZA MERJENJE DOLŽINE PRI DOJENČKU?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 KETEREM LETU ŽIVLJENJA DOJENČEK OB OPTIMALNI PREHRANI IN NEGI TER DOBRI ČUSTVENI POVEZAVI Z MATERJO DOJENČEK PRI PSIHOMOTORIČNEM RAZVOJU HITRO  NEPREDUJE? V....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KATEREGA MESECA STAROSTI MATI DOJENČKA IZKLJUČNO DOJI? DO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CEPLJENJE ALI......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KOLIKO JE STAR DOJENČEK KI LAHKO ŽE STOJI IN HODI OB OPORI? STAR JE .... MESECEV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TEMENICE ALI SIVKASTORUMENE....?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KOLIKO RAZLIČNIH NAČINOV PREVIJANJA POZNAMO?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KOLIKŠNA JE TEŽA PLENICE KI JO ODŠTEJEMO PRI TEHTANJU DOJENČKA?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DOJENČEK</dc:title>
  <dcterms:created xsi:type="dcterms:W3CDTF">2021-10-11T05:37:43Z</dcterms:created>
  <dcterms:modified xsi:type="dcterms:W3CDTF">2021-10-11T05:37:43Z</dcterms:modified>
</cp:coreProperties>
</file>