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DOK Discernment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Cross    </w:t>
      </w:r>
      <w:r>
        <w:t xml:space="preserve">   motto    </w:t>
      </w:r>
      <w:r>
        <w:t xml:space="preserve">   Order    </w:t>
      </w:r>
      <w:r>
        <w:t xml:space="preserve">   Lois    </w:t>
      </w:r>
      <w:r>
        <w:t xml:space="preserve">   Eunice    </w:t>
      </w:r>
      <w:r>
        <w:t xml:space="preserve">   chapter    </w:t>
      </w:r>
      <w:r>
        <w:t xml:space="preserve">   Timothy    </w:t>
      </w:r>
      <w:r>
        <w:t xml:space="preserve">   pray    </w:t>
      </w:r>
      <w:r>
        <w:t xml:space="preserve">   Peace    </w:t>
      </w:r>
      <w:r>
        <w:t xml:space="preserve">   Daughters    </w:t>
      </w:r>
      <w:r>
        <w:t xml:space="preserve">   King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 Discernment</dc:title>
  <dcterms:created xsi:type="dcterms:W3CDTF">2021-10-11T05:37:08Z</dcterms:created>
  <dcterms:modified xsi:type="dcterms:W3CDTF">2021-10-11T05:37:08Z</dcterms:modified>
</cp:coreProperties>
</file>