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DOK- Level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speciy an amount, time,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say or do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state names, facts, or places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copy of a group of words from a speech or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determine the size, amount, or degree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arrange data in columns or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hold, deploy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establish or indicate who or what someone/something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decide or determine correctly or with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put things in a neat, attractive, required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commit to memory, to learn by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give a spoken or written account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 what reason or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of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 that someone or something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 by making lines or marks, especially with a pen or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explain or make something clear; a synonym of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connected items/names written/printed consectutively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or to what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 mathematically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bring a fact, event, or situation back into one's mind; a synonym of remembering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information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or which person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identify someone or something from having encountered them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asking for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equal in meaning or quantity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DOK- Level 1 Crossword</dc:title>
  <dcterms:created xsi:type="dcterms:W3CDTF">2021-10-11T05:36:26Z</dcterms:created>
  <dcterms:modified xsi:type="dcterms:W3CDTF">2021-10-11T05:36:26Z</dcterms:modified>
</cp:coreProperties>
</file>