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DOK level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compounds that form hydrogen ions when dissolved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characteristic of a pure substance that describes its ability to change into different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compounds that reduce the concentration of hydrogen ions in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mechanical breakdown of rocks into smaller pieces that is caused by natural processes and that does not change the chemical composition of the rock material.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a substance that does not involve a change in the identity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characteristic of a pure substance that can be observed without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that breaks down rock through chemical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ease and speed with which an element combines, or reacts, with other elements and 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mass/volume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matter that produces one or more new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class of ionic compounds that can be formed during the reaction of an acid and a base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 level 1 </dc:title>
  <dcterms:created xsi:type="dcterms:W3CDTF">2021-10-11T05:36:24Z</dcterms:created>
  <dcterms:modified xsi:type="dcterms:W3CDTF">2021-10-11T05:36:24Z</dcterms:modified>
</cp:coreProperties>
</file>