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PANAMA    </w:t>
      </w:r>
      <w:r>
        <w:t xml:space="preserve">   MANDY    </w:t>
      </w:r>
      <w:r>
        <w:t xml:space="preserve">   TURTLE    </w:t>
      </w:r>
      <w:r>
        <w:t xml:space="preserve">   FISH    </w:t>
      </w:r>
      <w:r>
        <w:t xml:space="preserve">   CLAY    </w:t>
      </w:r>
      <w:r>
        <w:t xml:space="preserve">   PHOEBE    </w:t>
      </w:r>
      <w:r>
        <w:t xml:space="preserve">   RUFUS    </w:t>
      </w:r>
      <w:r>
        <w:t xml:space="preserve">   HAZEL    </w:t>
      </w:r>
      <w:r>
        <w:t xml:space="preserve">   SAWYER    </w:t>
      </w:r>
      <w:r>
        <w:t xml:space="preserve">   AQUARIUM    </w:t>
      </w:r>
      <w:r>
        <w:t xml:space="preserve">   CLEARWATER    </w:t>
      </w:r>
      <w:r>
        <w:t xml:space="preserve">   WINTER    </w:t>
      </w:r>
      <w:r>
        <w:t xml:space="preserve">   HOPE    </w:t>
      </w:r>
      <w:r>
        <w:t xml:space="preserve">   TALE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TALE</dc:title>
  <dcterms:created xsi:type="dcterms:W3CDTF">2021-10-11T05:37:20Z</dcterms:created>
  <dcterms:modified xsi:type="dcterms:W3CDTF">2021-10-11T05:37:20Z</dcterms:modified>
</cp:coreProperties>
</file>