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DOMESTIC TOURISM GROWTH STRATEGY SEGMENTS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Travel is all about escaping the city, and being able to spend time with friends and family in new and different___________. To a certain extent, travel is also about exposing the children to alternative ways of life and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Travel is a way to boost one’s_________, and to experience the finer things in life in new and different settings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Well-to-Do Mzanzi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79 % of ___________prefer a weekend holiday filled with activities compared to a quiet weekend getaway Message: Have fun in new/different surroundings, whether with existing friends or meeting new friends along the 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Aged 25-45, white. Have R5,000 or more disposable income a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Aged 35 and older, black, coloured and Indian. Have R5,000 to R10,000 disposable income a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78% of High-Life Enthusiasts prefer a weekend holiday filled with activities compared to a quiet weekend getaway Message: __________travel is the quickest and easiest way to enjoy invaluable and enviable world-class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Travel is a way of life and something of a_________. Having grown up going on regular holidays, this group of consumers understands the value of travel experiences and memories over commodities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Travel is a way to _________their children, and to provide them with the opportunity to broaden their perspectives. It is also seen as quality time for the family to spend together, and a reward for hard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Travel is a way to discover new people, places and adventures. _______in this segment travel to get away from the monotony of daily life; to add to their life experiences and fond memories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TOURISM GROWTH STRATEGY SEGMENTS</dc:title>
  <dcterms:created xsi:type="dcterms:W3CDTF">2021-10-11T05:37:21Z</dcterms:created>
  <dcterms:modified xsi:type="dcterms:W3CDTF">2021-10-11T05:37:21Z</dcterms:modified>
</cp:coreProperties>
</file>