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BE A BULLIED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CRYING    </w:t>
      </w:r>
      <w:r>
        <w:t xml:space="preserve">   DON'T SHOOT    </w:t>
      </w:r>
      <w:r>
        <w:t xml:space="preserve">   GUN    </w:t>
      </w:r>
      <w:r>
        <w:t xml:space="preserve">   HE KILLED HIMSELF    </w:t>
      </w:r>
      <w:r>
        <w:t xml:space="preserve">   I'M SORRY    </w:t>
      </w:r>
      <w:r>
        <w:t xml:space="preserve">   I'M TIRED OF THIS    </w:t>
      </w:r>
      <w:r>
        <w:t xml:space="preserve">   JOKES    </w:t>
      </w:r>
      <w:r>
        <w:t xml:space="preserve">   LEAVE HIM ALONE    </w:t>
      </w:r>
      <w:r>
        <w:t xml:space="preserve">   MOM    </w:t>
      </w:r>
      <w:r>
        <w:t xml:space="preserve">   SAD    </w:t>
      </w:r>
      <w:r>
        <w:t xml:space="preserve">   SELLING DOPE    </w:t>
      </w:r>
      <w:r>
        <w:t xml:space="preserve">   SHOOT UP THE SCHOOL    </w:t>
      </w:r>
      <w:r>
        <w:t xml:space="preserve">   THE NEW PERSON A THE SCHOOL    </w:t>
      </w:r>
      <w:r>
        <w:t xml:space="preserve">   TRENT    </w:t>
      </w:r>
      <w:r>
        <w:t xml:space="preserve">   YOU CAN'T KEEP THIS INSIDE    </w:t>
      </w:r>
      <w:r>
        <w:t xml:space="preserve">   YOU DON'T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BE A BULLIED</dc:title>
  <dcterms:created xsi:type="dcterms:W3CDTF">2021-10-11T05:38:18Z</dcterms:created>
  <dcterms:modified xsi:type="dcterms:W3CDTF">2021-10-11T05:38:18Z</dcterms:modified>
</cp:coreProperties>
</file>