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CALL ME ISHMAEL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Barker plays which role in St Daniels?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Churchills most feared rugby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 Kingsley had to drop out of the debate team due to which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Ishmael's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Kelly's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 Daniels lost their debate against who by only one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Beatles member "fell out of Ishmael's pants"?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Ishmael likens his stomach to what during the debate against Preston?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Wednesday night, which school did St Daniels compete against in a debate?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'insect incident', 3 large spiders landed in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Jeremy Gainsborough is in which year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book does Ishmael get his name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CALL ME ISHMAEL CROSSWORD</dc:title>
  <dcterms:created xsi:type="dcterms:W3CDTF">2021-10-11T05:38:03Z</dcterms:created>
  <dcterms:modified xsi:type="dcterms:W3CDTF">2021-10-11T05:38:03Z</dcterms:modified>
</cp:coreProperties>
</file>