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CROSS 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Guys may experience p_____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Guys grow _____s. "Wow, you look ripped!"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G_______al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puberty fairy called it 'pizza face'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bodies smell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Growing faster than 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facial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or clear liquid that females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like to call them 'chesticles'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Males can't help what they dream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voice sometimes _____s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BLOODY red down there!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brains can't decide what emotion they want to stick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that causes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their period, females' stomachs can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certain type of urges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liquid that is produced from the skin all over the body (sometimes smells)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CROSS PUBERTY</dc:title>
  <dcterms:created xsi:type="dcterms:W3CDTF">2021-10-11T05:38:14Z</dcterms:created>
  <dcterms:modified xsi:type="dcterms:W3CDTF">2021-10-11T05:38:14Z</dcterms:modified>
</cp:coreProperties>
</file>