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DON'T FEED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Yeast    </w:t>
      </w:r>
      <w:r>
        <w:t xml:space="preserve">   Tobacco    </w:t>
      </w:r>
      <w:r>
        <w:t xml:space="preserve">   Sugar    </w:t>
      </w:r>
      <w:r>
        <w:t xml:space="preserve">   Salt    </w:t>
      </w:r>
      <w:r>
        <w:t xml:space="preserve">   Peaches    </w:t>
      </w:r>
      <w:r>
        <w:t xml:space="preserve">   Pears    </w:t>
      </w:r>
      <w:r>
        <w:t xml:space="preserve">   Onions    </w:t>
      </w:r>
      <w:r>
        <w:t xml:space="preserve">   Mushrooms    </w:t>
      </w:r>
      <w:r>
        <w:t xml:space="preserve">   Nuts    </w:t>
      </w:r>
      <w:r>
        <w:t xml:space="preserve">   Corn on the cob    </w:t>
      </w:r>
      <w:r>
        <w:t xml:space="preserve">   Raisins    </w:t>
      </w:r>
      <w:r>
        <w:t xml:space="preserve">   Grapes    </w:t>
      </w:r>
      <w:r>
        <w:t xml:space="preserve">   Chocolate    </w:t>
      </w:r>
      <w:r>
        <w:t xml:space="preserve">   Coffee    </w:t>
      </w:r>
      <w:r>
        <w:t xml:space="preserve">   Chives    </w:t>
      </w:r>
      <w:r>
        <w:t xml:space="preserve">   Chewing Gum    </w:t>
      </w:r>
      <w:r>
        <w:t xml:space="preserve">   Avocado    </w:t>
      </w:r>
      <w:r>
        <w:t xml:space="preserve">   Alcohol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DON'T FEED ME</dc:title>
  <dcterms:created xsi:type="dcterms:W3CDTF">2021-10-11T05:38:02Z</dcterms:created>
  <dcterms:modified xsi:type="dcterms:W3CDTF">2021-10-11T05:38:02Z</dcterms:modified>
</cp:coreProperties>
</file>