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DON'T HORSE AROUND!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LAKOTA    </w:t>
      </w:r>
      <w:r>
        <w:t xml:space="preserve">   BRAT    </w:t>
      </w:r>
      <w:r>
        <w:t xml:space="preserve">   DRAFT    </w:t>
      </w:r>
      <w:r>
        <w:t xml:space="preserve">   BAY    </w:t>
      </w:r>
      <w:r>
        <w:t xml:space="preserve">   PALOMINO    </w:t>
      </w:r>
      <w:r>
        <w:t xml:space="preserve">   CAMPOLINA    </w:t>
      </w:r>
      <w:r>
        <w:t xml:space="preserve">   CRIOLLO    </w:t>
      </w:r>
      <w:r>
        <w:t xml:space="preserve">   TROTTER    </w:t>
      </w:r>
      <w:r>
        <w:t xml:space="preserve">   FJORD    </w:t>
      </w:r>
      <w:r>
        <w:t xml:space="preserve">   COB    </w:t>
      </w:r>
      <w:r>
        <w:t xml:space="preserve">   GYPSY    </w:t>
      </w:r>
      <w:r>
        <w:t xml:space="preserve">   LIPIZZAN    </w:t>
      </w:r>
      <w:r>
        <w:t xml:space="preserve">   PERCHERON    </w:t>
      </w:r>
      <w:r>
        <w:t xml:space="preserve">   BELGIAN    </w:t>
      </w:r>
      <w:r>
        <w:t xml:space="preserve">   SHETLAND    </w:t>
      </w:r>
      <w:r>
        <w:t xml:space="preserve">   MUSTANG    </w:t>
      </w:r>
      <w:r>
        <w:t xml:space="preserve">   MORGAN    </w:t>
      </w:r>
      <w:r>
        <w:t xml:space="preserve">   PAINT    </w:t>
      </w:r>
      <w:r>
        <w:t xml:space="preserve">   FRIESIAN    </w:t>
      </w:r>
      <w:r>
        <w:t xml:space="preserve">   CLYDESDALE    </w:t>
      </w:r>
      <w:r>
        <w:t xml:space="preserve">   APPALOOSA    </w:t>
      </w:r>
      <w:r>
        <w:t xml:space="preserve">   QUARTER    </w:t>
      </w:r>
      <w:r>
        <w:t xml:space="preserve">   THOROUGHBRED    </w:t>
      </w:r>
      <w:r>
        <w:t xml:space="preserve">   ARABIAN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HORSE AROUND!</dc:title>
  <dcterms:created xsi:type="dcterms:W3CDTF">2021-10-11T05:39:06Z</dcterms:created>
  <dcterms:modified xsi:type="dcterms:W3CDTF">2021-10-11T05:39:06Z</dcterms:modified>
</cp:coreProperties>
</file>