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... DONT VOUS AVEZ BESOINS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EXEMPLAIRES    </w:t>
      </w:r>
      <w:r>
        <w:t xml:space="preserve">   PERENNES    </w:t>
      </w:r>
      <w:r>
        <w:t xml:space="preserve">   UNIQUES    </w:t>
      </w:r>
      <w:r>
        <w:t xml:space="preserve">   MERVEILLEUX    </w:t>
      </w:r>
      <w:r>
        <w:t xml:space="preserve">   RARES    </w:t>
      </w:r>
      <w:r>
        <w:t xml:space="preserve">   EXTRAORDINAIRES    </w:t>
      </w:r>
      <w:r>
        <w:t xml:space="preserve">   INSOLITES    </w:t>
      </w:r>
      <w:r>
        <w:t xml:space="preserve">   SOUHAITABLES    </w:t>
      </w:r>
      <w:r>
        <w:t xml:space="preserve">   PERTINENTS    </w:t>
      </w:r>
      <w:r>
        <w:t xml:space="preserve">   SPONTANÉS    </w:t>
      </w:r>
      <w:r>
        <w:t xml:space="preserve">   REMARQUABLES    </w:t>
      </w:r>
      <w:r>
        <w:t xml:space="preserve">   INEDITS    </w:t>
      </w:r>
      <w:r>
        <w:t xml:space="preserve">   FORTS    </w:t>
      </w:r>
      <w:r>
        <w:t xml:space="preserve">   NOUVEAUX    </w:t>
      </w:r>
      <w:r>
        <w:t xml:space="preserve">   DURABLES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 DONT VOUS AVEZ BESOINS</dc:title>
  <dcterms:created xsi:type="dcterms:W3CDTF">2021-10-10T23:49:40Z</dcterms:created>
  <dcterms:modified xsi:type="dcterms:W3CDTF">2021-10-10T23:49:40Z</dcterms:modified>
</cp:coreProperties>
</file>