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WORRY, BE HAPPY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BREATHING EXERCISE    </w:t>
      </w:r>
      <w:r>
        <w:t xml:space="preserve">   COMPASSION    </w:t>
      </w:r>
      <w:r>
        <w:t xml:space="preserve">   ENDORHINS    </w:t>
      </w:r>
      <w:r>
        <w:t xml:space="preserve">   EXERCISE    </w:t>
      </w:r>
      <w:r>
        <w:t xml:space="preserve">   FAMILY    </w:t>
      </w:r>
      <w:r>
        <w:t xml:space="preserve">   FORGIVE    </w:t>
      </w:r>
      <w:r>
        <w:t xml:space="preserve">   FRIENDS    </w:t>
      </w:r>
      <w:r>
        <w:t xml:space="preserve">   GLASS HALF FULL    </w:t>
      </w:r>
      <w:r>
        <w:t xml:space="preserve">   HEALTHY DIET    </w:t>
      </w:r>
      <w:r>
        <w:t xml:space="preserve">   OPTIMIST    </w:t>
      </w:r>
      <w:r>
        <w:t xml:space="preserve">   POSITIVITY    </w:t>
      </w:r>
      <w:r>
        <w:t xml:space="preserve">   RELAX    </w:t>
      </w:r>
      <w:r>
        <w:t xml:space="preserve">   SLEEP    </w:t>
      </w:r>
      <w:r>
        <w:t xml:space="preserve">   SMILE    </w:t>
      </w:r>
      <w:r>
        <w:t xml:space="preserve">   THANKFUL    </w:t>
      </w:r>
      <w:r>
        <w:t xml:space="preserve">   TUTOR    </w:t>
      </w:r>
      <w:r>
        <w:t xml:space="preserve">   VACATION    </w:t>
      </w:r>
      <w:r>
        <w:t xml:space="preserve">   VOLUNTEER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WORRY, BE HAPPY</dc:title>
  <dcterms:created xsi:type="dcterms:W3CDTF">2021-10-11T05:39:17Z</dcterms:created>
  <dcterms:modified xsi:type="dcterms:W3CDTF">2021-10-11T05:39:17Z</dcterms:modified>
</cp:coreProperties>
</file>