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DONUTHEAD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stauffacher    </w:t>
      </w:r>
      <w:r>
        <w:t xml:space="preserve">   dogs    </w:t>
      </w:r>
      <w:r>
        <w:t xml:space="preserve">   trailer    </w:t>
      </w:r>
      <w:r>
        <w:t xml:space="preserve">   reading    </w:t>
      </w:r>
      <w:r>
        <w:t xml:space="preserve">   librarian    </w:t>
      </w:r>
      <w:r>
        <w:t xml:space="preserve">   dairyfarm    </w:t>
      </w:r>
      <w:r>
        <w:t xml:space="preserve">   fieldtrip    </w:t>
      </w:r>
      <w:r>
        <w:t xml:space="preserve">   school    </w:t>
      </w:r>
      <w:r>
        <w:t xml:space="preserve">   ice    </w:t>
      </w:r>
      <w:r>
        <w:t xml:space="preserve">   skating    </w:t>
      </w:r>
      <w:r>
        <w:t xml:space="preserve">   baseball    </w:t>
      </w:r>
      <w:r>
        <w:t xml:space="preserve">   donuthead    </w:t>
      </w:r>
      <w:r>
        <w:t xml:space="preserve">   sarah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DONUTHEAD</dc:title>
  <dcterms:created xsi:type="dcterms:W3CDTF">2021-10-11T05:38:06Z</dcterms:created>
  <dcterms:modified xsi:type="dcterms:W3CDTF">2021-10-11T05:38:06Z</dcterms:modified>
</cp:coreProperties>
</file>