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VANILLA    </w:t>
      </w:r>
      <w:r>
        <w:t xml:space="preserve">   TOASTEDCOCONUT    </w:t>
      </w:r>
      <w:r>
        <w:t xml:space="preserve">   STRAWBERRY    </w:t>
      </w:r>
      <w:r>
        <w:t xml:space="preserve">   RUM    </w:t>
      </w:r>
      <w:r>
        <w:t xml:space="preserve">   RASPBERRY    </w:t>
      </w:r>
      <w:r>
        <w:t xml:space="preserve">   POWDERED    </w:t>
      </w:r>
      <w:r>
        <w:t xml:space="preserve">   PINEAPPLE    </w:t>
      </w:r>
      <w:r>
        <w:t xml:space="preserve">   PEANUTBUTTER    </w:t>
      </w:r>
      <w:r>
        <w:t xml:space="preserve">   MARSHMALLOW    </w:t>
      </w:r>
      <w:r>
        <w:t xml:space="preserve">   MAPLE    </w:t>
      </w:r>
      <w:r>
        <w:t xml:space="preserve">   ICED    </w:t>
      </w:r>
      <w:r>
        <w:t xml:space="preserve">   HOLES    </w:t>
      </w:r>
      <w:r>
        <w:t xml:space="preserve">   GRAHAMCRACKER    </w:t>
      </w:r>
      <w:r>
        <w:t xml:space="preserve">   GLAZED    </w:t>
      </w:r>
      <w:r>
        <w:t xml:space="preserve">   DEVILSFOOD    </w:t>
      </w:r>
      <w:r>
        <w:t xml:space="preserve">   CAKE    </w:t>
      </w:r>
      <w:r>
        <w:t xml:space="preserve">   CRUMB    </w:t>
      </w:r>
      <w:r>
        <w:t xml:space="preserve">   CREAMSICLE    </w:t>
      </w:r>
      <w:r>
        <w:t xml:space="preserve">   CINNAMON    </w:t>
      </w:r>
      <w:r>
        <w:t xml:space="preserve">   CHOCOLATE    </w:t>
      </w:r>
      <w:r>
        <w:t xml:space="preserve">   CHIPS    </w:t>
      </w:r>
      <w:r>
        <w:t xml:space="preserve">   CARAMEL    </w:t>
      </w:r>
      <w:r>
        <w:t xml:space="preserve">   BUTTERFINGER    </w:t>
      </w:r>
      <w:r>
        <w:t xml:space="preserve">   BLUEBERRY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DONUTS</dc:title>
  <dcterms:created xsi:type="dcterms:W3CDTF">2021-10-11T05:38:49Z</dcterms:created>
  <dcterms:modified xsi:type="dcterms:W3CDTF">2021-10-11T05:38:49Z</dcterms:modified>
</cp:coreProperties>
</file>