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DORA CRUDUP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BETTY LOU    </w:t>
      </w:r>
      <w:r>
        <w:t xml:space="preserve">   BOBBIE    </w:t>
      </w:r>
      <w:r>
        <w:t xml:space="preserve">   CHARLENE    </w:t>
      </w:r>
      <w:r>
        <w:t xml:space="preserve">   CHILDREN    </w:t>
      </w:r>
      <w:r>
        <w:t xml:space="preserve">   CRUDUP    </w:t>
      </w:r>
      <w:r>
        <w:t xml:space="preserve">   DORA LEE    </w:t>
      </w:r>
      <w:r>
        <w:t xml:space="preserve">   ELBERT    </w:t>
      </w:r>
      <w:r>
        <w:t xml:space="preserve">   ELOISE    </w:t>
      </w:r>
      <w:r>
        <w:t xml:space="preserve">   EVANS    </w:t>
      </w:r>
      <w:r>
        <w:t xml:space="preserve">   FAMILY    </w:t>
      </w:r>
      <w:r>
        <w:t xml:space="preserve">   FOREST    </w:t>
      </w:r>
      <w:r>
        <w:t xml:space="preserve">   GRANDCHILDREN    </w:t>
      </w:r>
      <w:r>
        <w:t xml:space="preserve">   JACKSON    </w:t>
      </w:r>
      <w:r>
        <w:t xml:space="preserve">   JAMES    </w:t>
      </w:r>
      <w:r>
        <w:t xml:space="preserve">   JOHN    </w:t>
      </w:r>
      <w:r>
        <w:t xml:space="preserve">   KENNETH    </w:t>
      </w:r>
      <w:r>
        <w:t xml:space="preserve">   LEGACY    </w:t>
      </w:r>
      <w:r>
        <w:t xml:space="preserve">   LEROY    </w:t>
      </w:r>
      <w:r>
        <w:t xml:space="preserve">   LUCILE    </w:t>
      </w:r>
      <w:r>
        <w:t xml:space="preserve">   MISSISSIPPI    </w:t>
      </w:r>
      <w:r>
        <w:t xml:space="preserve">   OUR HOME    </w:t>
      </w:r>
      <w:r>
        <w:t xml:space="preserve">   OUR STORY    </w:t>
      </w:r>
      <w:r>
        <w:t xml:space="preserve">   REUNION    </w:t>
      </w:r>
      <w:r>
        <w:t xml:space="preserve">   SLAUGHTER    </w:t>
      </w:r>
      <w:r>
        <w:t xml:space="preserve">   SMITH    </w:t>
      </w:r>
      <w:r>
        <w:t xml:space="preserve">   SYLVESTER    </w:t>
      </w:r>
      <w:r>
        <w:t xml:space="preserve">   THIS IS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 CRUDUP FAMILY REUNION</dc:title>
  <dcterms:created xsi:type="dcterms:W3CDTF">2021-10-11T05:38:52Z</dcterms:created>
  <dcterms:modified xsi:type="dcterms:W3CDTF">2021-10-11T05:38:52Z</dcterms:modified>
</cp:coreProperties>
</file>