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PUSILLANIMITY.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word for CAPRICHO.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BAFFLEMENT.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word for PAÑUELO.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word for SIN INTERRUPCIONES.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word for ADORADO.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word for CONOCIDO.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HORRIBLE.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IDIOTIC.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DIRTY.</w:t>
            </w:r>
          </w:p>
        </w:tc>
      </w:tr>
    </w:tbl>
    <w:p>
      <w:pPr>
        <w:pStyle w:val="WordBankMedium"/>
      </w:pPr>
      <w:r>
        <w:t xml:space="preserve">   HORRID    </w:t>
      </w:r>
      <w:r>
        <w:t xml:space="preserve">   FOOLISH    </w:t>
      </w:r>
      <w:r>
        <w:t xml:space="preserve">   COWARDICE    </w:t>
      </w:r>
      <w:r>
        <w:t xml:space="preserve">   HANDKERCHIEF    </w:t>
      </w:r>
      <w:r>
        <w:t xml:space="preserve">   UNDISTURBED    </w:t>
      </w:r>
      <w:r>
        <w:t xml:space="preserve">   PERPLEXITY    </w:t>
      </w:r>
      <w:r>
        <w:t xml:space="preserve">   GRIMY    </w:t>
      </w:r>
      <w:r>
        <w:t xml:space="preserve">   CAPRICE    </w:t>
      </w:r>
      <w:r>
        <w:t xml:space="preserve">   ACQUAINTANCE    </w:t>
      </w:r>
      <w:r>
        <w:t xml:space="preserve">   WORSHIPPED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</dc:title>
  <dcterms:created xsi:type="dcterms:W3CDTF">2021-10-11T05:39:22Z</dcterms:created>
  <dcterms:modified xsi:type="dcterms:W3CDTF">2021-10-11T05:39:22Z</dcterms:modified>
</cp:coreProperties>
</file>