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DIARES</w:t>
      </w:r>
    </w:p>
    <w:p>
      <w:pPr>
        <w:pStyle w:val="Questions"/>
      </w:pPr>
      <w:r>
        <w:t xml:space="preserve">1. IKINK MWXALLE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NRNIABA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CDW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DNOABRN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EZOY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CIKZMEENA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AIESJSC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OITWMSN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RMCAY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PONEEPEL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TEOREHD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DIARES</dc:title>
  <dcterms:created xsi:type="dcterms:W3CDTF">2021-10-11T05:38:25Z</dcterms:created>
  <dcterms:modified xsi:type="dcterms:W3CDTF">2021-10-11T05:38:25Z</dcterms:modified>
</cp:coreProperties>
</file>