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NIKKI    </w:t>
      </w:r>
      <w:r>
        <w:t xml:space="preserve">   PUPPY    </w:t>
      </w:r>
      <w:r>
        <w:t xml:space="preserve">   DAISY    </w:t>
      </w:r>
      <w:r>
        <w:t xml:space="preserve">   BRIANNA    </w:t>
      </w:r>
      <w:r>
        <w:t xml:space="preserve">   PERFECT    </w:t>
      </w:r>
      <w:r>
        <w:t xml:space="preserve">   SITTER    </w:t>
      </w:r>
      <w:r>
        <w:t xml:space="preserve">   PET    </w:t>
      </w:r>
      <w:r>
        <w:t xml:space="preserve">   BRANDON    </w:t>
      </w:r>
      <w:r>
        <w:t xml:space="preserve">   ZOEY    </w:t>
      </w:r>
      <w:r>
        <w:t xml:space="preserve">   CHLOE    </w:t>
      </w:r>
      <w:r>
        <w:t xml:space="preserve">   MACKENZIE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2021-10-11T05:38:43Z</dcterms:created>
  <dcterms:modified xsi:type="dcterms:W3CDTF">2021-10-11T05:38:43Z</dcterms:modified>
</cp:coreProperties>
</file>