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MARCY    </w:t>
      </w:r>
      <w:r>
        <w:t xml:space="preserve">   MR ZIMMERMAN    </w:t>
      </w:r>
      <w:r>
        <w:t xml:space="preserve">   MRS MAXWELL    </w:t>
      </w:r>
      <w:r>
        <w:t xml:space="preserve">   AMANDA    </w:t>
      </w:r>
      <w:r>
        <w:t xml:space="preserve">   THEO    </w:t>
      </w:r>
      <w:r>
        <w:t xml:space="preserve">   TIFFANY    </w:t>
      </w:r>
      <w:r>
        <w:t xml:space="preserve">   WCDS    </w:t>
      </w:r>
      <w:r>
        <w:t xml:space="preserve">   JASON    </w:t>
      </w:r>
      <w:r>
        <w:t xml:space="preserve">   BRIANNA    </w:t>
      </w:r>
      <w:r>
        <w:t xml:space="preserve">   CCP    </w:t>
      </w:r>
      <w:r>
        <w:t xml:space="preserve">   VIOLET    </w:t>
      </w:r>
      <w:r>
        <w:t xml:space="preserve">   CHLOE    </w:t>
      </w:r>
      <w:r>
        <w:t xml:space="preserve">   DORK    </w:t>
      </w:r>
      <w:r>
        <w:t xml:space="preserve">   LISA    </w:t>
      </w:r>
      <w:r>
        <w:t xml:space="preserve">   RYAN    </w:t>
      </w:r>
      <w:r>
        <w:t xml:space="preserve">   JESSIKA    </w:t>
      </w:r>
      <w:r>
        <w:t xml:space="preserve">   ZOEY    </w:t>
      </w:r>
      <w:r>
        <w:t xml:space="preserve">   MACKENZIE    </w:t>
      </w:r>
      <w:r>
        <w:t xml:space="preserve">   BRANDON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DIARY</dc:title>
  <dcterms:created xsi:type="dcterms:W3CDTF">2021-10-11T05:38:47Z</dcterms:created>
  <dcterms:modified xsi:type="dcterms:W3CDTF">2021-10-11T05:38:47Z</dcterms:modified>
</cp:coreProperties>
</file>