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Diaries: Tales from a Not-So-Happily Ever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Queen of Hearts    </w:t>
      </w:r>
      <w:r>
        <w:t xml:space="preserve">   Wolf    </w:t>
      </w:r>
      <w:r>
        <w:t xml:space="preserve">   Bears    </w:t>
      </w:r>
      <w:r>
        <w:t xml:space="preserve">   Prince    </w:t>
      </w:r>
      <w:r>
        <w:t xml:space="preserve">   Happily Ever After    </w:t>
      </w:r>
      <w:r>
        <w:t xml:space="preserve">   Munchkins    </w:t>
      </w:r>
      <w:r>
        <w:t xml:space="preserve">   Castle    </w:t>
      </w:r>
      <w:r>
        <w:t xml:space="preserve">   Witch    </w:t>
      </w:r>
      <w:r>
        <w:t xml:space="preserve">   Mackenzie    </w:t>
      </w:r>
      <w:r>
        <w:t xml:space="preserve">   Brianna    </w:t>
      </w:r>
      <w:r>
        <w:t xml:space="preserve">   Branden    </w:t>
      </w:r>
      <w:r>
        <w:t xml:space="preserve">   Chloe    </w:t>
      </w:r>
      <w:r>
        <w:t xml:space="preserve">   Zoey    </w:t>
      </w:r>
      <w:r>
        <w:t xml:space="preserve">   Nikki    </w:t>
      </w:r>
      <w:r>
        <w:t xml:space="preserve">   Dodgeball    </w:t>
      </w:r>
      <w:r>
        <w:t xml:space="preserve">   Magic Wand    </w:t>
      </w:r>
      <w:r>
        <w:t xml:space="preserve">   Home    </w:t>
      </w:r>
      <w:r>
        <w:t xml:space="preserve">   Wizard of Odd    </w:t>
      </w:r>
      <w:r>
        <w:t xml:space="preserve">   Fairytale Land    </w:t>
      </w:r>
      <w:r>
        <w:t xml:space="preserve">   Rachel Russell    </w:t>
      </w:r>
      <w:r>
        <w:t xml:space="preserve">   Dork Diaries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Diaries: Tales from a Not-So-Happily Ever After</dc:title>
  <dcterms:created xsi:type="dcterms:W3CDTF">2021-10-11T05:38:44Z</dcterms:created>
  <dcterms:modified xsi:type="dcterms:W3CDTF">2021-10-11T05:38:44Z</dcterms:modified>
</cp:coreProperties>
</file>