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DORNRÖSCHEN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</w:tbl>
    <w:p>
      <w:pPr>
        <w:pStyle w:val="WordBankLarge"/>
      </w:pPr>
      <w:r>
        <w:t xml:space="preserve">   Aurora    </w:t>
      </w:r>
      <w:r>
        <w:t xml:space="preserve">   Dornröschen    </w:t>
      </w:r>
      <w:r>
        <w:t xml:space="preserve">   Drache    </w:t>
      </w:r>
      <w:r>
        <w:t xml:space="preserve">   Fauna    </w:t>
      </w:r>
      <w:r>
        <w:t xml:space="preserve">   Fee    </w:t>
      </w:r>
      <w:r>
        <w:t xml:space="preserve">   Feuer    </w:t>
      </w:r>
      <w:r>
        <w:t xml:space="preserve">   Flora    </w:t>
      </w:r>
      <w:r>
        <w:t xml:space="preserve">   Fluch    </w:t>
      </w:r>
      <w:r>
        <w:t xml:space="preserve">   Hexe    </w:t>
      </w:r>
      <w:r>
        <w:t xml:space="preserve">   Hütte    </w:t>
      </w:r>
      <w:r>
        <w:t xml:space="preserve">   Kleid    </w:t>
      </w:r>
      <w:r>
        <w:t xml:space="preserve">   König    </w:t>
      </w:r>
      <w:r>
        <w:t xml:space="preserve">   Maleficent    </w:t>
      </w:r>
      <w:r>
        <w:t xml:space="preserve">   Märchen    </w:t>
      </w:r>
      <w:r>
        <w:t xml:space="preserve">   Philip    </w:t>
      </w:r>
      <w:r>
        <w:t xml:space="preserve">   Prinzen    </w:t>
      </w:r>
      <w:r>
        <w:t xml:space="preserve">   Prinzessinnen    </w:t>
      </w:r>
      <w:r>
        <w:t xml:space="preserve">   SchlafendeSchönheit    </w:t>
      </w:r>
      <w:r>
        <w:t xml:space="preserve">   Schloss    </w:t>
      </w:r>
      <w:r>
        <w:t xml:space="preserve">   Singen    </w:t>
      </w:r>
      <w:r>
        <w:t xml:space="preserve">   Sonnenschein    </w:t>
      </w:r>
      <w:r>
        <w:t xml:space="preserve">   Spinnrad    </w:t>
      </w:r>
      <w:r>
        <w:t xml:space="preserve">   StiegAuf    </w:t>
      </w:r>
      <w:r>
        <w:t xml:space="preserve">   Wald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DORNRÖSCHEN</dc:title>
  <dcterms:created xsi:type="dcterms:W3CDTF">2021-10-11T05:39:40Z</dcterms:created>
  <dcterms:modified xsi:type="dcterms:W3CDTF">2021-10-11T05:39:40Z</dcterms:modified>
</cp:coreProperties>
</file>