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VILLAGE WITH THE OLDEST POST BOX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COSENS PADDLE STEAMER WITHDRAWN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HARDY'S FICTIONAL TOWN BASED ON DORCHESTER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WEYMOUTH MARSHY GROUND WITH PROJECTILE ALLOWS ONE TO DEFECATE?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DICK WITH EXTRA LIMBED CERVINE?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BROADSTONE NATIVE WHO CO-AUTHORED THE THEORY OF EVOLUTION, ALFRED RUSSEL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BRIDPORT BREWERY BEING THE ONLY THATCHED EXAMPLE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TOPONYM FOR PLACES WITH ROYAL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 ______ WHO OPENED THE FIRST EVER BRITISH FOSSIL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ITV DRAMA PARTIALLY SHOT AT WEST BAY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WHERE BADEN-POWELL STARTED THE SCOUTING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BOURNEMOUTH CHURCH ST. _____'S WHERE PERCY SHELLEY'S HEART IS INTERRED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 OF ___________, 1805 SHIPWRECK LOCATED 1.5 MILES OFF OF WEYMOUTH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COLDPLAY HIT WITH MUSIC VIDEO SHOT IN DORSET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 PART MOPST LIKELY TO WEAR OUT WHEN WALKING CHESIL?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AGENCY WHICH MADE THE JURASSIC COAST ENGLAND'S ONLY NATURAL WORLD HERITAGE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DORSET CHILI THAT RATES 923,000 ON THE SCOVILLE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</dc:title>
  <dcterms:created xsi:type="dcterms:W3CDTF">2021-10-11T05:39:32Z</dcterms:created>
  <dcterms:modified xsi:type="dcterms:W3CDTF">2021-10-11T05:39:32Z</dcterms:modified>
</cp:coreProperties>
</file>