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 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a mean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reindeer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true love gave this to me on the 4th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Griswold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Christmas 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Jeremiah was a bullfrog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hung haphazardly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"Needless" to 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8-Day Candelabra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 and Mouse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Kiss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Earthy Door Decor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{blank}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Minty Umbrella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Potato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Eyes were made of this</w:t>
            </w:r>
          </w:p>
        </w:tc>
      </w:tr>
    </w:tbl>
    <w:p>
      <w:pPr>
        <w:pStyle w:val="WordBankMedium"/>
      </w:pPr>
      <w:r>
        <w:t xml:space="preserve">   The Grinch    </w:t>
      </w:r>
      <w:r>
        <w:t xml:space="preserve">   Candy Cane    </w:t>
      </w:r>
      <w:r>
        <w:t xml:space="preserve">   Four Calling Birds    </w:t>
      </w:r>
      <w:r>
        <w:t xml:space="preserve">   Menorah    </w:t>
      </w:r>
      <w:r>
        <w:t xml:space="preserve">   Wreaths    </w:t>
      </w:r>
      <w:r>
        <w:t xml:space="preserve">   Mistletoe    </w:t>
      </w:r>
      <w:r>
        <w:t xml:space="preserve">   Mr Hankey    </w:t>
      </w:r>
      <w:r>
        <w:t xml:space="preserve">   Tom and Jerry    </w:t>
      </w:r>
      <w:r>
        <w:t xml:space="preserve">   Stockings    </w:t>
      </w:r>
      <w:r>
        <w:t xml:space="preserve">   Christmas Tree    </w:t>
      </w:r>
      <w:r>
        <w:t xml:space="preserve">   Latkes    </w:t>
      </w:r>
      <w:r>
        <w:t xml:space="preserve">   Rudolph    </w:t>
      </w:r>
      <w:r>
        <w:t xml:space="preserve">   Baby    </w:t>
      </w:r>
      <w:r>
        <w:t xml:space="preserve">   Joy to the World    </w:t>
      </w:r>
      <w:r>
        <w:t xml:space="preserve">   Vacation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 Holiday Crossword Puzzle</dc:title>
  <dcterms:created xsi:type="dcterms:W3CDTF">2021-10-11T05:39:05Z</dcterms:created>
  <dcterms:modified xsi:type="dcterms:W3CDTF">2021-10-11T05:39:05Z</dcterms:modified>
</cp:coreProperties>
</file>