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DOTTORESSA IN LINGUE PER LA COMUNICAZIONE TURISTICA E COMMERCIALE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Motivo che ti fa brontolare e cambiare posizione durante le uscite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Occasione per festeggiare nel paese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Classico maniaco che mostra il sedere durante lo spettacolo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Più volte te la sei vista brutta, visto che ormai te le sei distrutta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 un vecchio era la parola preferita, sia in allenamento che in partita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Ingrid, what do you think about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 salvaron la vita in un giorno d'estate, dedicagli la loro famosa canzone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Morbosa affezione per il tuo paese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 capo di vestiario che ha visto le tue mille avventure liceali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Balli con fascino e fai sempre lo stesso ... in ogni canzone. Però è a tempo eh!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Evento d'intrattenimento a cui ti piace partecipare nel tuo paese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Ottima e recente compagnia durante i balli al Vinile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Gioco selvatico che fingevi di apprezzare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Cannes ti facevano dannare, ad ogni mattina su di esse rischiavi di inciampare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Parole inserite nel vocabolario personale dopo l'Erasmus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Baskin è la tua passione, ma durante allenamento un altro attrezzo attira la tua attenzione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 i tuoi ti ci gusti le papille gustative, con gli altri l'occhio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Uno svedese sarebbe il tuo uomo ideale, ma le tue amiche hanno trovato un'alternativa niente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E' il nostro avversario preferito e per questo anche nel tuo papiro deve essere inserito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Performance sbalorditive; sai sempre le parole delle canzoni alle serate "dark" grazie a tuo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Locale sempre nei tuoi pensieri dove servono ottima birra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 ne puoi più, alle feste, di dover farti 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nome della Suora che avevi all'asilo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 fece un regalo il giorno di San Valentino alle elementari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Fascino dei vecchi spasimanti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 Liceo Zanella a quelle lezioni la professoressa ti faceva sempre intervenire, ma tu non sapevi mai bene cosa dire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DOTTORESSA IN LINGUE PER LA COMUNICAZIONE TURISTICA E COMMERCIALE</dc:title>
  <dcterms:created xsi:type="dcterms:W3CDTF">2021-10-11T05:39:21Z</dcterms:created>
  <dcterms:modified xsi:type="dcterms:W3CDTF">2021-10-11T05:39:21Z</dcterms:modified>
</cp:coreProperties>
</file>