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DOTTORESSA IN SCIENZE GEOLOGICHE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 ed unica casa sul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Glicemia di mezzanotte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Varietà di Brassica oleracea che odia Sofia ma Sam 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Cosa fa Jakky di Nola quando arriva all'autogrill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Puntualità dei treni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Tutta al femminile del Vito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Società di navigazione privata a cui dobbiamo soldi per aver viaggiato senza biglietto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Solo e abbandonato sulla spiaggia di Capo Vaticano, noi lo abbiamo adottato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Piazza deserta e malinconica soprattutto d'estate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 abbiamo fatti tantissimi ed eravamo distrutte ma quando siamo arrivate in cima La vista rossa e grassa mozzava il fiato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Cerimonia di consegna dei diplomi di laurea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Nome del fratello di 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Frutto che Sam non divora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Animale pelosetto con baffi ed artigli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Dolce, bianco e fruttato; solleva l'umore durante le serate 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 preferita della magistrale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c'è del cibo nei paraggi sam somiglia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 che fa i panini strabuoni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Località di mare con chiesetta annessa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più grande corridore al mondo</w:t>
            </w:r>
          </w:p>
        </w:tc>
      </w:tr>
    </w:tbl>
    <w:p>
      <w:pPr>
        <w:pStyle w:val="WordBankLarge"/>
      </w:pPr>
      <w:r>
        <w:t xml:space="preserve">   PINACOLADA    </w:t>
      </w:r>
      <w:r>
        <w:t xml:space="preserve">   WALTER    </w:t>
      </w:r>
      <w:r>
        <w:t xml:space="preserve">   BROCCOLI    </w:t>
      </w:r>
      <w:r>
        <w:t xml:space="preserve">   CARONTE    </w:t>
      </w:r>
      <w:r>
        <w:t xml:space="preserve">   STICK    </w:t>
      </w:r>
      <w:r>
        <w:t xml:space="preserve">   MUNICIPIO    </w:t>
      </w:r>
      <w:r>
        <w:t xml:space="preserve">   SAM    </w:t>
      </w:r>
      <w:r>
        <w:t xml:space="preserve">   LAKY    </w:t>
      </w:r>
      <w:r>
        <w:t xml:space="preserve">   PIPI    </w:t>
      </w:r>
      <w:r>
        <w:t xml:space="preserve">   HOMERSIMPSON    </w:t>
      </w:r>
      <w:r>
        <w:t xml:space="preserve">   TAORMINA    </w:t>
      </w:r>
      <w:r>
        <w:t xml:space="preserve">   TORREFARO    </w:t>
      </w:r>
      <w:r>
        <w:t xml:space="preserve">   CORNETTO    </w:t>
      </w:r>
      <w:r>
        <w:t xml:space="preserve">   TRECENTOSCALINI    </w:t>
      </w:r>
      <w:r>
        <w:t xml:space="preserve">   ARANCIA    </w:t>
      </w:r>
      <w:r>
        <w:t xml:space="preserve">   SEZIONEA    </w:t>
      </w:r>
      <w:r>
        <w:t xml:space="preserve">   PIEDIGROTTA    </w:t>
      </w:r>
      <w:r>
        <w:t xml:space="preserve">   GEOCHIMICA    </w:t>
      </w:r>
      <w:r>
        <w:t xml:space="preserve">   BULLDOG    </w:t>
      </w:r>
      <w:r>
        <w:t xml:space="preserve">   OLANDA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DOTTORESSA IN SCIENZE GEOLOGICHE</dc:title>
  <dcterms:created xsi:type="dcterms:W3CDTF">2021-10-11T05:39:23Z</dcterms:created>
  <dcterms:modified xsi:type="dcterms:W3CDTF">2021-10-11T05:39:23Z</dcterms:modified>
</cp:coreProperties>
</file>