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DOT FMCSA NTC 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instructor-led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code of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used for grading exams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commercial driver's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hours driver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for printing requests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official instructional design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NTC accredited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enforcement training accreditor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course content changes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instructor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electronic logging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subject matter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interdiction assistance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FMCSA NTC Acronyms</dc:title>
  <dcterms:created xsi:type="dcterms:W3CDTF">2021-10-11T05:39:24Z</dcterms:created>
  <dcterms:modified xsi:type="dcterms:W3CDTF">2021-10-11T05:39:24Z</dcterms:modified>
</cp:coreProperties>
</file>