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America’s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“We are going ________ today to buy a present for Jimmy.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“Oh no! I’m stuck in_______.”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“Write a ______ to your pen pal.”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Bow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water sport you probably do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go up up and don’t come down( you can find them at a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do a lot of it in lessons 😬😶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“Can we get some _____ from Papa John’s or Domino’s?”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“It’s a lovely _____day isn’t it?”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 way to say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put your head on at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CONSONANTS!!!!!!!!!!!!!!!!</dc:title>
  <dcterms:created xsi:type="dcterms:W3CDTF">2021-10-11T05:39:39Z</dcterms:created>
  <dcterms:modified xsi:type="dcterms:W3CDTF">2021-10-11T05:39:39Z</dcterms:modified>
</cp:coreProperties>
</file>