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BOAR    </w:t>
      </w:r>
      <w:r>
        <w:t xml:space="preserve">   SOW    </w:t>
      </w:r>
      <w:r>
        <w:t xml:space="preserve">   RANCH    </w:t>
      </w:r>
      <w:r>
        <w:t xml:space="preserve">   FARM    </w:t>
      </w:r>
      <w:r>
        <w:t xml:space="preserve">   WOOL    </w:t>
      </w:r>
      <w:r>
        <w:t xml:space="preserve">   LIVESTOCK    </w:t>
      </w:r>
      <w:r>
        <w:t xml:space="preserve">   BARN    </w:t>
      </w:r>
      <w:r>
        <w:t xml:space="preserve">   FENCE    </w:t>
      </w:r>
      <w:r>
        <w:t xml:space="preserve">   HAY    </w:t>
      </w:r>
      <w:r>
        <w:t xml:space="preserve">   LAMB    </w:t>
      </w:r>
      <w:r>
        <w:t xml:space="preserve">   RAM    </w:t>
      </w:r>
      <w:r>
        <w:t xml:space="preserve">   EWE    </w:t>
      </w:r>
      <w:r>
        <w:t xml:space="preserve">   COW    </w:t>
      </w:r>
      <w:r>
        <w:t xml:space="preserve">   CALF    </w:t>
      </w:r>
      <w:r>
        <w:t xml:space="preserve">  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ON THE FARM</dc:title>
  <dcterms:created xsi:type="dcterms:W3CDTF">2021-10-11T05:40:23Z</dcterms:created>
  <dcterms:modified xsi:type="dcterms:W3CDTF">2021-10-11T05:40:23Z</dcterms:modified>
</cp:coreProperties>
</file>