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IT, I DARE YOU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Charles Dickens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Wemmick's very nice deaf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young pale boy Pip fights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undertaker for Pip's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raises Pip after the death of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spinster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mean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Local tailor in Pip's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Pip's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mean girl that Pip fell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girl who suffers from 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professional swindler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Who does Pip meet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young man who will inherit a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Mr. Wopsle's second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the church clerk at Pip's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Pip's unambitious servant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woman who visits Mr. Wemmick.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Mr. Jaggers' clerk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escapee from a prison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the cousin that tutored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was Blacksmith?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London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Charles Dickens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who lives with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Havisham's 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enemy to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Pip's brother-in-law's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Matthew Pocket's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journeyman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 Dickens had what type of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guy relative of Miss Havisham.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Jaggers'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person Estella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people go if they don't pay their debts?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Charles Dickens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miss Havisham's adopted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lady who wore the old yellowed wedding gown?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Charles Dickens father worked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many brothers and sisters did Charles Dickens 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IT, I DARE YOU (part 1)</dc:title>
  <dcterms:created xsi:type="dcterms:W3CDTF">2021-10-11T05:34:26Z</dcterms:created>
  <dcterms:modified xsi:type="dcterms:W3CDTF">2021-10-11T05:34:26Z</dcterms:modified>
</cp:coreProperties>
</file>