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NOT LITTER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scrap    </w:t>
      </w:r>
      <w:r>
        <w:t xml:space="preserve">   paper    </w:t>
      </w:r>
      <w:r>
        <w:t xml:space="preserve">   glass    </w:t>
      </w:r>
      <w:r>
        <w:t xml:space="preserve">   foil    </w:t>
      </w:r>
      <w:r>
        <w:t xml:space="preserve">   plastic    </w:t>
      </w:r>
      <w:r>
        <w:t xml:space="preserve">   tins    </w:t>
      </w:r>
      <w:r>
        <w:t xml:space="preserve">   litter    </w:t>
      </w:r>
      <w:r>
        <w:t xml:space="preserve">   rubish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LITTER</dc:title>
  <dcterms:created xsi:type="dcterms:W3CDTF">2021-10-11T05:33:46Z</dcterms:created>
  <dcterms:modified xsi:type="dcterms:W3CDTF">2021-10-11T05:33:46Z</dcterms:modified>
</cp:coreProperties>
</file>