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THE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NUMBER OF PEOPLE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BROKEN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BODY OF 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AND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FULFILLED,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LEAFY MATTER THAT COVERS LAWNS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GRATITUDE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THE MATH</dc:title>
  <dcterms:created xsi:type="dcterms:W3CDTF">2021-10-11T05:34:29Z</dcterms:created>
  <dcterms:modified xsi:type="dcterms:W3CDTF">2021-10-11T05:34:29Z</dcterms:modified>
</cp:coreProperties>
</file>