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THE RIGHT THING</w:t>
      </w:r>
    </w:p>
    <w:p>
      <w:pPr>
        <w:pStyle w:val="Questions"/>
      </w:pPr>
      <w:r>
        <w:t xml:space="preserve">1. NKISDENS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LPYSSNIETRIIOB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HEPMATY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PONISCMOAS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SGIFNELE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SEFHRDIINP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ECRA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DINUSDNTRAGNE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NCROTLAEE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TNSLEI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ARREGD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AFESELRUGSNT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EASNOTINCSVOR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EETSCRP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SHORTE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THE RIGHT THING</dc:title>
  <dcterms:created xsi:type="dcterms:W3CDTF">2021-10-11T05:34:36Z</dcterms:created>
  <dcterms:modified xsi:type="dcterms:W3CDTF">2021-10-11T05:34:36Z</dcterms:modified>
</cp:coreProperties>
</file>