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DO Vocab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property pledged to back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charge account that requires the balance to be paid in full from one month to the next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time between the billing date and the payment due date when no interest is charged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value of what you own, including savings, investments and property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legal process for selling most of a consumer's property to help satisfy debts that her or she cannot pay in exchange for relieving the consumer of the debt obligations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company that collects information about your credit history and sells it to lenders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loan to be repaid in a certain number of payments with a certain interest rate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finance charge calculated as a percentage of the amount borrowed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loan backed by something of value pledged to ensure 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measure of your ability and willingness to repay a loan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difference between the amount owed on a home and the home's value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ability to borrow money in return for a promise of future repayment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maximum amount that you may charge on your credit account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 Vocab</dc:title>
  <dcterms:created xsi:type="dcterms:W3CDTF">2021-10-11T05:34:51Z</dcterms:created>
  <dcterms:modified xsi:type="dcterms:W3CDTF">2021-10-11T05:34:51Z</dcterms:modified>
</cp:coreProperties>
</file>