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D.O. Word Search N-Y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fraud that involves using someone else's identity to get cash or buy products using credit, or to access financial accounts that belong to the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charge account that allows you to carry a balance from one month to the next and you pay interest on the unpaid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loan backed by something of value pledged to ensure payment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charge account that requires the balance to be paid in full from one month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loan used to pay off a number of smaller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loan to be repaid in a certain number of payments with a certain interest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your ability and willingness to repay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amount a borrower must pay for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between the billing date and the payment due date when no interest is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your creditworthiness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loan not backed by any collateral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between the amount owed on a home and the home's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D.O. Word Search N-Y</dc:title>
  <dcterms:created xsi:type="dcterms:W3CDTF">2021-10-11T05:06:13Z</dcterms:created>
  <dcterms:modified xsi:type="dcterms:W3CDTF">2021-10-11T05:06:13Z</dcterms:modified>
</cp:coreProperties>
</file>