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YOUR BEST 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ENDANGERED ANIMAL    </w:t>
      </w:r>
      <w:r>
        <w:t xml:space="preserve">   PANDA    </w:t>
      </w:r>
      <w:r>
        <w:t xml:space="preserve">   GOAT    </w:t>
      </w:r>
      <w:r>
        <w:t xml:space="preserve">   KANGAROO    </w:t>
      </w:r>
      <w:r>
        <w:t xml:space="preserve">   POLAR BEAR    </w:t>
      </w:r>
      <w:r>
        <w:t xml:space="preserve">   MOUNTAIN    </w:t>
      </w:r>
      <w:r>
        <w:t xml:space="preserve">   TERRIBLE    </w:t>
      </w:r>
      <w:r>
        <w:t xml:space="preserve">   CAMP    </w:t>
      </w:r>
      <w:r>
        <w:t xml:space="preserve">   EXPEDITION    </w:t>
      </w:r>
      <w:r>
        <w:t xml:space="preserve">   ANTARCTICA    </w:t>
      </w:r>
      <w:r>
        <w:t xml:space="preserve">   FAMOUS    </w:t>
      </w:r>
      <w:r>
        <w:t xml:space="preserve">   EVERYBODY    </w:t>
      </w:r>
      <w:r>
        <w:t xml:space="preserve">   EXPLORER    </w:t>
      </w:r>
      <w:r>
        <w:t xml:space="preserve">   CLIMBING    </w:t>
      </w:r>
      <w:r>
        <w:t xml:space="preserve">   PHOTO    </w:t>
      </w:r>
      <w:r>
        <w:t xml:space="preserve">   TABLE TENNIS    </w:t>
      </w:r>
      <w:r>
        <w:t xml:space="preserve">   BADMINTON    </w:t>
      </w:r>
      <w:r>
        <w:t xml:space="preserve">   EASY    </w:t>
      </w:r>
      <w:r>
        <w:t xml:space="preserve">   DIFFICULT    </w:t>
      </w:r>
      <w:r>
        <w:t xml:space="preserve">   BEAUTIFUL    </w:t>
      </w:r>
      <w:r>
        <w:t xml:space="preserve">   DANGEROUS    </w:t>
      </w:r>
      <w:r>
        <w:t xml:space="preserve">   EXCITING    </w:t>
      </w:r>
      <w:r>
        <w:t xml:space="preserve">   BORING    </w:t>
      </w:r>
      <w:r>
        <w:t xml:space="preserve">   BLUE WHALE    </w:t>
      </w:r>
      <w:r>
        <w:t xml:space="preserve">   COMPUTER    </w:t>
      </w:r>
      <w:r>
        <w:t xml:space="preserve">   SATURDAY    </w:t>
      </w:r>
      <w:r>
        <w:t xml:space="preserve">   SCHOOL    </w:t>
      </w:r>
      <w:r>
        <w:t xml:space="preserve">   STUDENT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YOUR BEST !!!</dc:title>
  <dcterms:created xsi:type="dcterms:W3CDTF">2021-10-11T05:35:27Z</dcterms:created>
  <dcterms:modified xsi:type="dcterms:W3CDTF">2021-10-11T05:35:27Z</dcterms:modified>
</cp:coreProperties>
</file>