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AIDS/HIV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______ for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HIV may spread if _________ is contaminated with blood when piercing ears, other body parts, or injecting steroids,drugs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HIV-infected women can infect their babies through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The________system acts as the body's defense against foreign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casual sex often, you should use _________ to reduce your risk of HIV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HIV stands for Human ___________________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__________therapy is the use of HIV medicines to treat HIV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 ________ do not spread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AIDS stands for Acquired Immune _________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AIDS can be transferred through ________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from the mouth does not transmit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AIDS symptoms can include rapid _______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AIDS/HIV ?</dc:title>
  <dcterms:created xsi:type="dcterms:W3CDTF">2021-10-11T05:34:57Z</dcterms:created>
  <dcterms:modified xsi:type="dcterms:W3CDTF">2021-10-11T05:34:57Z</dcterms:modified>
</cp:coreProperties>
</file>